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564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0067-01-2026-002870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87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В.П., 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ул. Гагарина д.9 каб.408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Курбаналиева Шахзодбека Шавкатжановича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 Ш.Ш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GEELY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ATLAS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2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Курбаналиев Ш.Ш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смс-извещением, полученным лично,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судья, считает возможным рассмотреть дело в отсутствие неявившегося лица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721535 от 12.04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ИАЗ ОБДПС 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082906 от 12.04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12.04.2026 в 21 часов 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3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Курбаналиева Ш.Ш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GEELY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ATLAS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2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>081664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TIGON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</w:t>
      </w:r>
      <w:r>
        <w:rPr>
          <w:rFonts w:ascii="Times New Roman" w:eastAsia="Times New Roman" w:hAnsi="Times New Roman" w:cs="Times New Roman"/>
          <w:sz w:val="26"/>
          <w:szCs w:val="26"/>
        </w:rPr>
        <w:t>338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 Ш.Ш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085705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заместителя командира взвода № 1 роты № 1 Госавтоинспекции УМВД России по г. Сургуту от 12.04.2026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081664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</w:t>
      </w:r>
      <w:r>
        <w:rPr>
          <w:rFonts w:ascii="Calibri" w:eastAsia="Calibri" w:hAnsi="Calibri" w:cs="Calibri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Ш.Ш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0,338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Курбаналиев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Курбаналиева Шахзодбека Шавкатжановича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кор. счет 40102810245370000007, расчетный счет 03100643000000018700,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18810486260320007411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Квитанция с копией предоставляется в 106 каб.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деле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564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2520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2rplc-38">
    <w:name w:val="cat-UserDefined grp-42 rplc-3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0756-C9D6-41B8-968B-90433648D20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